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2305" w14:textId="77777777" w:rsidR="00AE3B31" w:rsidRDefault="00000000">
      <w:pPr>
        <w:pStyle w:val="Title"/>
      </w:pPr>
      <w:r>
        <w:t>Phan Dinh Hoang</w:t>
      </w:r>
    </w:p>
    <w:p w14:paraId="15562D24" w14:textId="77777777" w:rsidR="00AE3B31" w:rsidRDefault="00000000">
      <w:r>
        <w:t>Date of Birth: May 15, 1992</w:t>
      </w:r>
    </w:p>
    <w:p w14:paraId="260E8C01" w14:textId="77777777" w:rsidR="00AE3B31" w:rsidRDefault="00000000">
      <w:r>
        <w:t>Nationality: Vietnamese</w:t>
      </w:r>
    </w:p>
    <w:p w14:paraId="171DD89C" w14:textId="77777777" w:rsidR="00AE3B31" w:rsidRDefault="00000000">
      <w:r>
        <w:t>Address: Dong Thinh, Dong Son, Thanh Hoa, Vietnam</w:t>
      </w:r>
    </w:p>
    <w:p w14:paraId="6F0B8EC4" w14:textId="0282798A" w:rsidR="00AE3B31" w:rsidRDefault="00000000">
      <w:r>
        <w:t xml:space="preserve">Email: </w:t>
      </w:r>
      <w:hyperlink r:id="rId6" w:history="1">
        <w:r w:rsidR="00E53551" w:rsidRPr="005F2CCA">
          <w:rPr>
            <w:rStyle w:val="Hyperlink"/>
          </w:rPr>
          <w:t>hoangphan1505@gmail.com</w:t>
        </w:r>
      </w:hyperlink>
    </w:p>
    <w:p w14:paraId="3114FDF7" w14:textId="0A634180" w:rsidR="00E53551" w:rsidRDefault="00E53551">
      <w:r>
        <w:t>Phone : 0915050202</w:t>
      </w:r>
    </w:p>
    <w:p w14:paraId="2970FAF4" w14:textId="77777777" w:rsidR="00AE3B31" w:rsidRDefault="00000000">
      <w:r>
        <w:t>Phone: +65 9470 4899</w:t>
      </w:r>
    </w:p>
    <w:p w14:paraId="6E581EF5" w14:textId="77777777" w:rsidR="00AE3B31" w:rsidRDefault="00000000">
      <w:r>
        <w:t>WhatsApp: +65 9470 4899</w:t>
      </w:r>
    </w:p>
    <w:p w14:paraId="45A87F4F" w14:textId="77777777" w:rsidR="00AE3B31" w:rsidRDefault="00000000">
      <w:pPr>
        <w:pStyle w:val="Heading1"/>
      </w:pPr>
      <w:r>
        <w:t>Personal Profile:</w:t>
      </w:r>
    </w:p>
    <w:p w14:paraId="6C28DF86" w14:textId="77777777" w:rsidR="00AE3B31" w:rsidRDefault="00000000">
      <w:r>
        <w:t>A skilled and adaptable professional with extensive experience in customer service, sales, and executive driving. Fluent in English and capable of basic conversational Chinese, with a proven track record of reliability and professionalism. Strong attention to detail and dedication to delivering high-quality service in both domestic and international roles.</w:t>
      </w:r>
    </w:p>
    <w:p w14:paraId="7714121C" w14:textId="77777777" w:rsidR="00AE3B31" w:rsidRDefault="00000000">
      <w:pPr>
        <w:pStyle w:val="Heading1"/>
      </w:pPr>
      <w:r>
        <w:t>Education:</w:t>
      </w:r>
    </w:p>
    <w:p w14:paraId="5807B4E1" w14:textId="77777777" w:rsidR="00AE3B31" w:rsidRDefault="00000000">
      <w:r>
        <w:t>High School Diploma</w:t>
      </w:r>
    </w:p>
    <w:p w14:paraId="3AB30D8E" w14:textId="77777777" w:rsidR="00AE3B31" w:rsidRDefault="00000000">
      <w:r>
        <w:t>Level: 12/12 Grade</w:t>
      </w:r>
    </w:p>
    <w:p w14:paraId="021BD70F" w14:textId="77777777" w:rsidR="00AE3B31" w:rsidRDefault="00000000">
      <w:r>
        <w:t>Vietnam</w:t>
      </w:r>
    </w:p>
    <w:p w14:paraId="0115FF18" w14:textId="77777777" w:rsidR="00AE3B31" w:rsidRDefault="00000000">
      <w:pPr>
        <w:pStyle w:val="Heading1"/>
      </w:pPr>
      <w:r>
        <w:t>Work Experience:</w:t>
      </w:r>
    </w:p>
    <w:p w14:paraId="43E7E861" w14:textId="77777777" w:rsidR="00AE3B31" w:rsidRDefault="00000000">
      <w:r>
        <w:t>1. Sales &amp; Customer Support</w:t>
      </w:r>
    </w:p>
    <w:p w14:paraId="32CAA59A" w14:textId="77777777" w:rsidR="00AE3B31" w:rsidRDefault="00000000">
      <w:r>
        <w:t>Cow Play Cow Moo – Singapore</w:t>
      </w:r>
    </w:p>
    <w:p w14:paraId="233FDFE9" w14:textId="77777777" w:rsidR="00AE3B31" w:rsidRDefault="00000000">
      <w:r>
        <w:t>2023 – 2024</w:t>
      </w:r>
    </w:p>
    <w:p w14:paraId="647DB4C0" w14:textId="77777777" w:rsidR="00AE3B31" w:rsidRDefault="00000000">
      <w:r>
        <w:t>- Managed sales and provided customer service at a popular entertainment company.</w:t>
      </w:r>
    </w:p>
    <w:p w14:paraId="458C120D" w14:textId="77777777" w:rsidR="00AE3B31" w:rsidRDefault="00000000">
      <w:r>
        <w:t>- Assisted customers with inquiries and ensured smooth operations.</w:t>
      </w:r>
    </w:p>
    <w:p w14:paraId="299D5092" w14:textId="77777777" w:rsidR="00AE3B31" w:rsidRDefault="00000000">
      <w:r>
        <w:t>- Developed strong communication skills in a diverse cultural environment.</w:t>
      </w:r>
    </w:p>
    <w:p w14:paraId="1328AE55" w14:textId="77777777" w:rsidR="00AE3B31" w:rsidRDefault="00000000">
      <w:r>
        <w:t>2. Executive Driver</w:t>
      </w:r>
    </w:p>
    <w:p w14:paraId="1AB4BCB0" w14:textId="77777777" w:rsidR="00AE3B31" w:rsidRDefault="00000000">
      <w:r>
        <w:lastRenderedPageBreak/>
        <w:t>Crystal Martin – Hanoi, Vietnam</w:t>
      </w:r>
    </w:p>
    <w:p w14:paraId="22B75C32" w14:textId="77777777" w:rsidR="00AE3B31" w:rsidRDefault="00000000">
      <w:r>
        <w:t>2013 – 2020</w:t>
      </w:r>
    </w:p>
    <w:p w14:paraId="6F589CBD" w14:textId="77777777" w:rsidR="00AE3B31" w:rsidRDefault="00000000">
      <w:r>
        <w:t>- Provided professional driving services for company executives.</w:t>
      </w:r>
    </w:p>
    <w:p w14:paraId="3581EFCE" w14:textId="77777777" w:rsidR="00AE3B31" w:rsidRDefault="00000000">
      <w:r>
        <w:t>- Maintained vehicles and ensured timely, safe transport.</w:t>
      </w:r>
    </w:p>
    <w:p w14:paraId="54D9701A" w14:textId="77777777" w:rsidR="00AE3B31" w:rsidRDefault="00000000">
      <w:r>
        <w:t>- Demonstrated confidentiality, reliability, and time management in a fast-paced corporate environment.</w:t>
      </w:r>
    </w:p>
    <w:p w14:paraId="34AE6D1D" w14:textId="77777777" w:rsidR="00AE3B31" w:rsidRDefault="00000000">
      <w:pPr>
        <w:pStyle w:val="Heading1"/>
      </w:pPr>
      <w:r>
        <w:t>Skills:</w:t>
      </w:r>
    </w:p>
    <w:p w14:paraId="229CB8F2" w14:textId="77777777" w:rsidR="00AE3B31" w:rsidRDefault="00000000">
      <w:r>
        <w:t>Languages: Fluent in English, Basic Chinese (Conversational)</w:t>
      </w:r>
    </w:p>
    <w:p w14:paraId="716FD35C" w14:textId="77777777" w:rsidR="00AE3B31" w:rsidRDefault="00000000">
      <w:r>
        <w:t>Technical Skills: Proficient in Microsoft Office, basic SketchUp</w:t>
      </w:r>
    </w:p>
    <w:p w14:paraId="6A0C5A25" w14:textId="77777777" w:rsidR="00AE3B31" w:rsidRDefault="00000000">
      <w:r>
        <w:t>Personal Skills: Excellent communication, time management, and attention to detail</w:t>
      </w:r>
    </w:p>
    <w:p w14:paraId="76EB22AB" w14:textId="77777777" w:rsidR="00AE3B31" w:rsidRDefault="00000000">
      <w:pPr>
        <w:pStyle w:val="Heading1"/>
      </w:pPr>
      <w:r>
        <w:t>Personal Information:</w:t>
      </w:r>
    </w:p>
    <w:p w14:paraId="359DE32C" w14:textId="77777777" w:rsidR="00AE3B31" w:rsidRDefault="00000000">
      <w:r>
        <w:t>Height: 180 cm</w:t>
      </w:r>
    </w:p>
    <w:p w14:paraId="0520DBF1" w14:textId="77777777" w:rsidR="00AE3B31" w:rsidRDefault="00000000">
      <w:r>
        <w:t>Weight: 76 kg</w:t>
      </w:r>
    </w:p>
    <w:p w14:paraId="58A24E91" w14:textId="77777777" w:rsidR="00AE3B31" w:rsidRDefault="00000000">
      <w:r>
        <w:t>Marital Status: Married</w:t>
      </w:r>
    </w:p>
    <w:p w14:paraId="65ACFC59" w14:textId="77777777" w:rsidR="00AE3B31" w:rsidRDefault="00000000">
      <w:r>
        <w:t>Children: 2 (Born in 2014 and 2020)</w:t>
      </w:r>
    </w:p>
    <w:p w14:paraId="3859BCD9" w14:textId="77777777" w:rsidR="00AE3B31" w:rsidRDefault="00000000">
      <w:r>
        <w:t>Siblings: 5 (Youngest child)</w:t>
      </w:r>
    </w:p>
    <w:p w14:paraId="65AE947E" w14:textId="77777777" w:rsidR="00AE3B31" w:rsidRDefault="00000000">
      <w:r>
        <w:t>Father: Phan Dinh Lung (Born 1951, Retired)</w:t>
      </w:r>
    </w:p>
    <w:p w14:paraId="7583806F" w14:textId="77777777" w:rsidR="00AE3B31" w:rsidRDefault="00000000">
      <w:r>
        <w:t>Mother: Thieu Thi Cu (Born 1954, Retired)</w:t>
      </w:r>
    </w:p>
    <w:sectPr w:rsidR="00AE3B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678619">
    <w:abstractNumId w:val="8"/>
  </w:num>
  <w:num w:numId="2" w16cid:durableId="1326014411">
    <w:abstractNumId w:val="6"/>
  </w:num>
  <w:num w:numId="3" w16cid:durableId="1317952789">
    <w:abstractNumId w:val="5"/>
  </w:num>
  <w:num w:numId="4" w16cid:durableId="785395215">
    <w:abstractNumId w:val="4"/>
  </w:num>
  <w:num w:numId="5" w16cid:durableId="1971665593">
    <w:abstractNumId w:val="7"/>
  </w:num>
  <w:num w:numId="6" w16cid:durableId="541551373">
    <w:abstractNumId w:val="3"/>
  </w:num>
  <w:num w:numId="7" w16cid:durableId="1518156246">
    <w:abstractNumId w:val="2"/>
  </w:num>
  <w:num w:numId="8" w16cid:durableId="981884458">
    <w:abstractNumId w:val="1"/>
  </w:num>
  <w:num w:numId="9" w16cid:durableId="207712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EF2"/>
    <w:rsid w:val="0015074B"/>
    <w:rsid w:val="0029639D"/>
    <w:rsid w:val="00326F90"/>
    <w:rsid w:val="00AA1D8D"/>
    <w:rsid w:val="00AE3B31"/>
    <w:rsid w:val="00B47730"/>
    <w:rsid w:val="00CB0664"/>
    <w:rsid w:val="00E535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2B3C5"/>
  <w14:defaultImageDpi w14:val="300"/>
  <w15:docId w15:val="{AD0F964F-C0C5-4E1B-B25C-A955EE61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angphan15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2</cp:revision>
  <dcterms:created xsi:type="dcterms:W3CDTF">2024-11-11T09:31:00Z</dcterms:created>
  <dcterms:modified xsi:type="dcterms:W3CDTF">2024-11-11T09:31:00Z</dcterms:modified>
  <cp:category/>
</cp:coreProperties>
</file>